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tblpYSpec="top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360"/>
      </w:tblGrid>
      <w:tr w:rsidR="00E13B5D">
        <w:tc>
          <w:tcPr>
            <w:tcW w:w="9576" w:type="dxa"/>
          </w:tcPr>
          <w:p w:rsidR="00E13B5D" w:rsidRDefault="00E13B5D">
            <w:pPr>
              <w:pStyle w:val="HeaderFirstPage"/>
              <w:pBdr>
                <w:bottom w:val="none" w:sz="0" w:space="0" w:color="auto"/>
              </w:pBdr>
              <w:spacing w:after="0" w:line="240" w:lineRule="auto"/>
              <w:rPr>
                <w:color w:val="9FB8CD" w:themeColor="accent2"/>
              </w:rPr>
            </w:pPr>
          </w:p>
        </w:tc>
      </w:tr>
    </w:tbl>
    <w:sdt>
      <w:sdtPr>
        <w:alias w:val="Resume Name"/>
        <w:tag w:val="Resume Name"/>
        <w:id w:val="2142538285"/>
        <w:placeholder>
          <w:docPart w:val="58ED0D7C14B540DA89A8D9041C3D20EE"/>
        </w:placeholder>
        <w:docPartList>
          <w:docPartGallery w:val="Quick Parts"/>
          <w:docPartCategory w:val=" Resume Name"/>
        </w:docPartList>
      </w:sdtPr>
      <w:sdtEndPr/>
      <w:sdtContent>
        <w:p w:rsidR="00E13B5D" w:rsidRDefault="00E13B5D">
          <w:pPr>
            <w:pStyle w:val="NoSpacing"/>
          </w:pPr>
        </w:p>
        <w:tbl>
          <w:tblPr>
            <w:tblW w:w="5000" w:type="pct"/>
            <w:jc w:val="center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46"/>
            <w:gridCol w:w="8998"/>
          </w:tblGrid>
          <w:tr w:rsidR="00E13B5D">
            <w:trPr>
              <w:jc w:val="center"/>
            </w:trPr>
            <w:tc>
              <w:tcPr>
                <w:tcW w:w="365" w:type="dxa"/>
                <w:shd w:val="clear" w:color="auto" w:fill="9FB8CD" w:themeFill="accent2"/>
              </w:tcPr>
              <w:p w:rsidR="00E13B5D" w:rsidRDefault="00E13B5D">
                <w:pPr>
                  <w:spacing w:after="0" w:line="240" w:lineRule="auto"/>
                </w:pPr>
              </w:p>
            </w:tc>
            <w:tc>
              <w:tcPr>
                <w:tcW w:w="9363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E13B5D" w:rsidRDefault="00B047C7" w:rsidP="00E90C02">
                <w:pPr>
                  <w:pStyle w:val="PersonalName"/>
                  <w:jc w:val="left"/>
                </w:pPr>
                <w:r>
                  <w:rPr>
                    <w:color w:val="628BAD" w:themeColor="accent2" w:themeShade="BF"/>
                    <w:spacing w:val="10"/>
                  </w:rPr>
                  <w:sym w:font="Wingdings 3" w:char="F07D"/>
                </w:r>
                <w:sdt>
                  <w:sdtPr>
                    <w:id w:val="10979384"/>
                    <w:placeholder>
                      <w:docPart w:val="F78C95260A004AA9BF771D7B180DFE6B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E90C02">
                      <w:t>ANWAR AH</w:t>
                    </w:r>
                    <w:r w:rsidR="00A77B6F">
                      <w:t>MED</w:t>
                    </w:r>
                  </w:sdtContent>
                </w:sdt>
              </w:p>
              <w:p w:rsidR="00E13B5D" w:rsidRDefault="00A77B6F" w:rsidP="00E90C02">
                <w:pPr>
                  <w:pStyle w:val="AddressText"/>
                  <w:spacing w:line="240" w:lineRule="auto"/>
                  <w:jc w:val="left"/>
                </w:pPr>
                <w:r w:rsidRPr="00A77B6F">
                  <w:t>Block no 7, Abusaed, Oumdurman, Khartoum</w:t>
                </w:r>
              </w:p>
              <w:p w:rsidR="00E13B5D" w:rsidRDefault="00B047C7" w:rsidP="00E90C02">
                <w:pPr>
                  <w:pStyle w:val="AddressText"/>
                  <w:spacing w:line="240" w:lineRule="auto"/>
                  <w:jc w:val="left"/>
                </w:pPr>
                <w:r>
                  <w:t xml:space="preserve">Phone: </w:t>
                </w:r>
                <w:r w:rsidR="00A77B6F">
                  <w:t>249993631230</w:t>
                </w:r>
              </w:p>
              <w:p w:rsidR="00E13B5D" w:rsidRDefault="00B047C7" w:rsidP="00E90C02">
                <w:pPr>
                  <w:pStyle w:val="AddressText"/>
                  <w:spacing w:line="240" w:lineRule="auto"/>
                  <w:jc w:val="left"/>
                </w:pPr>
                <w:r>
                  <w:t xml:space="preserve">E-mail: </w:t>
                </w:r>
                <w:r w:rsidR="00A77B6F">
                  <w:t>anwarouf@gmail.com</w:t>
                </w:r>
              </w:p>
              <w:p w:rsidR="00E13B5D" w:rsidRDefault="00B047C7" w:rsidP="00A77B6F">
                <w:pPr>
                  <w:pStyle w:val="AddressText"/>
                  <w:spacing w:line="240" w:lineRule="auto"/>
                  <w:rPr>
                    <w:sz w:val="24"/>
                  </w:rPr>
                </w:pPr>
                <w:r>
                  <w:t xml:space="preserve"> </w:t>
                </w:r>
              </w:p>
            </w:tc>
          </w:tr>
        </w:tbl>
        <w:p w:rsidR="00E13B5D" w:rsidRDefault="00196ED8">
          <w:pPr>
            <w:pStyle w:val="NoSpacing"/>
          </w:pPr>
        </w:p>
      </w:sdtContent>
    </w:sdt>
    <w:p w:rsidR="00E13B5D" w:rsidRDefault="00E13B5D">
      <w:pPr>
        <w:pStyle w:val="NoSpacing"/>
      </w:pPr>
    </w:p>
    <w:tbl>
      <w:tblPr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8979"/>
      </w:tblGrid>
      <w:tr w:rsidR="00E13B5D">
        <w:trPr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E13B5D" w:rsidRDefault="00E13B5D">
            <w:pPr>
              <w:spacing w:after="0" w:line="240" w:lineRule="auto"/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E13B5D" w:rsidRDefault="00E13B5D">
            <w:pPr>
              <w:pStyle w:val="SubsectionText"/>
            </w:pPr>
          </w:p>
          <w:p w:rsidR="009A34A6" w:rsidRPr="009A34A6" w:rsidRDefault="00B047C7" w:rsidP="009A34A6">
            <w:pPr>
              <w:pStyle w:val="Section"/>
            </w:pPr>
            <w:r>
              <w:t>Education</w:t>
            </w:r>
          </w:p>
          <w:p w:rsidR="00E13B5D" w:rsidRDefault="00A77B6F" w:rsidP="005E6DFA">
            <w:pPr>
              <w:pStyle w:val="ListBullet"/>
            </w:pPr>
            <w:r>
              <w:t xml:space="preserve">2011-2016 BACHELOR OF VETERINARY MEDICINE, FACULTY OF VETERINARY MEDICINE, </w:t>
            </w:r>
            <w:r w:rsidR="005E6DFA">
              <w:t>UNIVERSITY OF KHARTOUM</w:t>
            </w:r>
          </w:p>
          <w:p w:rsidR="005E6DFA" w:rsidRDefault="005E6DFA" w:rsidP="005E6DFA">
            <w:pPr>
              <w:pStyle w:val="ListBullet"/>
            </w:pPr>
            <w:r>
              <w:t xml:space="preserve">2011 HIGH SCHOOL CERTIFICATE BASHEER ALABADY HIGH SCHOOL </w:t>
            </w:r>
          </w:p>
          <w:p w:rsidR="005E6DFA" w:rsidRDefault="005E6DFA" w:rsidP="005E6DFA">
            <w:pPr>
              <w:pStyle w:val="ListBullet"/>
            </w:pPr>
            <w:r>
              <w:t>Grade: 86%</w:t>
            </w:r>
          </w:p>
          <w:p w:rsidR="005E6DFA" w:rsidRDefault="005E6DFA" w:rsidP="005E6DFA">
            <w:pPr>
              <w:pStyle w:val="ListBullet"/>
            </w:pPr>
            <w:r>
              <w:t>Major: Biology, Advanced Mathematics</w:t>
            </w:r>
          </w:p>
          <w:p w:rsidR="00E13B5D" w:rsidRDefault="00E13B5D">
            <w:pPr>
              <w:spacing w:after="0" w:line="240" w:lineRule="auto"/>
            </w:pPr>
          </w:p>
          <w:p w:rsidR="00E13B5D" w:rsidRDefault="00B047C7">
            <w:pPr>
              <w:pStyle w:val="Section"/>
              <w:spacing w:after="0"/>
            </w:pPr>
            <w:r>
              <w:t>Experience</w:t>
            </w:r>
          </w:p>
          <w:p w:rsidR="009A34A6" w:rsidRPr="009A34A6" w:rsidRDefault="009A34A6" w:rsidP="009A34A6">
            <w:pPr>
              <w:rPr>
                <w:rFonts w:asciiTheme="majorHAnsi" w:hAnsiTheme="majorHAnsi"/>
                <w:color w:val="727CA3" w:themeColor="accent1"/>
                <w:sz w:val="18"/>
              </w:rPr>
            </w:pPr>
            <w:r w:rsidRPr="009A34A6">
              <w:rPr>
                <w:rFonts w:asciiTheme="majorHAnsi" w:hAnsiTheme="majorHAnsi"/>
                <w:color w:val="727CA3" w:themeColor="accent1"/>
                <w:sz w:val="18"/>
              </w:rPr>
              <w:t xml:space="preserve">2016 November TO MAY 2017 TRANING IN ZAHRAT ALMADENA_ D.DALEEL PHARMACY </w:t>
            </w:r>
          </w:p>
          <w:p w:rsidR="009A34A6" w:rsidRDefault="009A34A6" w:rsidP="009A34A6">
            <w:pPr>
              <w:pStyle w:val="SubsectionText"/>
              <w:numPr>
                <w:ilvl w:val="0"/>
                <w:numId w:val="34"/>
              </w:numPr>
              <w:jc w:val="both"/>
            </w:pPr>
            <w:r>
              <w:t>Diagnosis And Treatment Of</w:t>
            </w:r>
            <w:r>
              <w:t xml:space="preserve">  F</w:t>
            </w:r>
            <w:bookmarkStart w:id="0" w:name="_GoBack"/>
            <w:bookmarkEnd w:id="0"/>
            <w:r>
              <w:t xml:space="preserve">arm </w:t>
            </w:r>
            <w:r>
              <w:t xml:space="preserve"> Animal Diseases </w:t>
            </w:r>
          </w:p>
          <w:p w:rsidR="009A34A6" w:rsidRPr="009A34A6" w:rsidRDefault="009A34A6" w:rsidP="009A34A6">
            <w:pPr>
              <w:pStyle w:val="SubsectionText"/>
              <w:numPr>
                <w:ilvl w:val="0"/>
                <w:numId w:val="31"/>
              </w:numPr>
            </w:pPr>
            <w:r>
              <w:t xml:space="preserve">Dispensing  Medicine </w:t>
            </w:r>
          </w:p>
          <w:p w:rsidR="00E13B5D" w:rsidRDefault="005E6DFA" w:rsidP="005E6DFA">
            <w:pPr>
              <w:pStyle w:val="Subsection"/>
              <w:spacing w:after="0"/>
              <w:rPr>
                <w:rStyle w:val="SubsectionDateChar"/>
              </w:rPr>
            </w:pPr>
            <w:r>
              <w:rPr>
                <w:rStyle w:val="SubsectionDateChar"/>
              </w:rPr>
              <w:t xml:space="preserve"> </w:t>
            </w:r>
            <w:r w:rsidR="009259A5" w:rsidRPr="009259A5">
              <w:rPr>
                <w:b w:val="0"/>
              </w:rPr>
              <w:t xml:space="preserve">2017 </w:t>
            </w:r>
            <w:r w:rsidRPr="009259A5">
              <w:rPr>
                <w:b w:val="0"/>
              </w:rPr>
              <w:t xml:space="preserve">TRAINING AS ACADEMIC TEACHING ASSISTANT, BIOCHISTRAY DEPARTMENT, </w:t>
            </w:r>
            <w:r w:rsidR="001A7001" w:rsidRPr="009259A5">
              <w:rPr>
                <w:b w:val="0"/>
              </w:rPr>
              <w:t>VETERINARY MEDICINE,UNIVERSITY OF KHARTOUM</w:t>
            </w:r>
          </w:p>
          <w:p w:rsidR="00E13B5D" w:rsidRPr="00AB7FB7" w:rsidRDefault="001A7001" w:rsidP="001A7001">
            <w:pPr>
              <w:pStyle w:val="Subsection"/>
              <w:numPr>
                <w:ilvl w:val="0"/>
                <w:numId w:val="31"/>
              </w:numPr>
              <w:spacing w:after="0"/>
              <w:rPr>
                <w:b w:val="0"/>
                <w:bCs/>
                <w:color w:val="auto"/>
              </w:rPr>
            </w:pPr>
            <w:r w:rsidRPr="00AB7FB7">
              <w:rPr>
                <w:b w:val="0"/>
                <w:bCs/>
                <w:color w:val="auto"/>
              </w:rPr>
              <w:t>Supervising Students Regarding, Procedure, Technique And Safety Element Of Laboratory Session</w:t>
            </w:r>
          </w:p>
          <w:p w:rsidR="00E13B5D" w:rsidRDefault="001A7001" w:rsidP="001A7001">
            <w:pPr>
              <w:pStyle w:val="SubsectionText"/>
              <w:numPr>
                <w:ilvl w:val="0"/>
                <w:numId w:val="31"/>
              </w:numPr>
            </w:pPr>
            <w:r>
              <w:t>Provide directions and clarify instructions</w:t>
            </w:r>
          </w:p>
          <w:p w:rsidR="001A7001" w:rsidRDefault="001A7001" w:rsidP="001A7001">
            <w:pPr>
              <w:pStyle w:val="SubsectionText"/>
              <w:numPr>
                <w:ilvl w:val="0"/>
                <w:numId w:val="31"/>
              </w:numPr>
            </w:pPr>
            <w:r>
              <w:t>Take Attendance</w:t>
            </w:r>
          </w:p>
          <w:p w:rsidR="001A7001" w:rsidRDefault="001A7001" w:rsidP="001A7001">
            <w:pPr>
              <w:pStyle w:val="SubsectionText"/>
              <w:numPr>
                <w:ilvl w:val="0"/>
                <w:numId w:val="31"/>
              </w:numPr>
              <w:jc w:val="both"/>
            </w:pPr>
            <w:r>
              <w:t>Notify the instructor of any injuries or hazard in the lab</w:t>
            </w:r>
          </w:p>
          <w:p w:rsidR="001A7001" w:rsidRDefault="009259A5" w:rsidP="009259A5">
            <w:pPr>
              <w:pStyle w:val="Subsection"/>
              <w:spacing w:after="0"/>
              <w:rPr>
                <w:b w:val="0"/>
              </w:rPr>
            </w:pPr>
            <w:r w:rsidRPr="009259A5">
              <w:rPr>
                <w:b w:val="0"/>
              </w:rPr>
              <w:t>2016 NOVEMBER SCHOOL OF PULTEARY TRAINING</w:t>
            </w:r>
          </w:p>
          <w:p w:rsidR="009259A5" w:rsidRPr="009259A5" w:rsidRDefault="009259A5" w:rsidP="009259A5">
            <w:pPr>
              <w:pStyle w:val="Subsection"/>
              <w:spacing w:after="0"/>
              <w:ind w:left="720"/>
              <w:rPr>
                <w:b w:val="0"/>
              </w:rPr>
            </w:pPr>
          </w:p>
          <w:p w:rsidR="009259A5" w:rsidRDefault="009259A5" w:rsidP="009259A5">
            <w:pPr>
              <w:pStyle w:val="SubsectionText"/>
              <w:jc w:val="both"/>
              <w:rPr>
                <w:rFonts w:asciiTheme="majorHAnsi" w:hAnsiTheme="majorHAnsi"/>
                <w:color w:val="727CA3" w:themeColor="accent1"/>
                <w:sz w:val="18"/>
              </w:rPr>
            </w:pPr>
            <w:r w:rsidRPr="00481A01">
              <w:rPr>
                <w:rFonts w:asciiTheme="majorHAnsi" w:hAnsiTheme="majorHAnsi"/>
                <w:color w:val="727CA3" w:themeColor="accent1"/>
                <w:sz w:val="18"/>
              </w:rPr>
              <w:t>16TH TO 20TH OF OCTOBER 2016 THE SECOND TRAINING COURSE IN CAMEL HEALTH AND HUSBANDRY</w:t>
            </w:r>
          </w:p>
          <w:p w:rsidR="00AB7FB7" w:rsidRPr="00481A01" w:rsidRDefault="00AB7FB7" w:rsidP="009259A5">
            <w:pPr>
              <w:pStyle w:val="SubsectionText"/>
              <w:jc w:val="both"/>
              <w:rPr>
                <w:rFonts w:asciiTheme="majorHAnsi" w:hAnsiTheme="majorHAnsi"/>
                <w:color w:val="727CA3" w:themeColor="accent1"/>
                <w:sz w:val="18"/>
              </w:rPr>
            </w:pPr>
          </w:p>
          <w:p w:rsidR="002B4E39" w:rsidRDefault="009259A5" w:rsidP="002B4E39">
            <w:pPr>
              <w:pStyle w:val="SubsectionText"/>
              <w:jc w:val="both"/>
            </w:pPr>
            <w:r w:rsidRPr="00481A01">
              <w:rPr>
                <w:rFonts w:asciiTheme="majorHAnsi" w:hAnsiTheme="majorHAnsi"/>
                <w:color w:val="727CA3" w:themeColor="accent1"/>
                <w:sz w:val="18"/>
              </w:rPr>
              <w:t>SEPTEMBER 2013 TO MAI 2016 TRAINING IN LABROTURY OF PHSYOLOGY DEPART</w:t>
            </w:r>
            <w:r w:rsidR="002B4E39" w:rsidRPr="00481A01">
              <w:rPr>
                <w:rFonts w:asciiTheme="majorHAnsi" w:hAnsiTheme="majorHAnsi"/>
                <w:color w:val="727CA3" w:themeColor="accent1"/>
                <w:sz w:val="18"/>
              </w:rPr>
              <w:t>MENT</w:t>
            </w:r>
            <w:r w:rsidR="002B4E39">
              <w:t xml:space="preserve">, </w:t>
            </w:r>
            <w:r w:rsidR="002B4E39" w:rsidRPr="00481A01">
              <w:rPr>
                <w:rFonts w:asciiTheme="majorHAnsi" w:hAnsiTheme="majorHAnsi"/>
                <w:color w:val="727CA3" w:themeColor="accent1"/>
                <w:sz w:val="18"/>
              </w:rPr>
              <w:t>VETERINARY MEDICINE, UNIVERSITY OF KHARTOUM</w:t>
            </w:r>
          </w:p>
          <w:p w:rsidR="002B4E39" w:rsidRDefault="002B4E39" w:rsidP="002B4E39">
            <w:pPr>
              <w:pStyle w:val="SubsectionText"/>
              <w:numPr>
                <w:ilvl w:val="0"/>
                <w:numId w:val="34"/>
              </w:numPr>
              <w:jc w:val="both"/>
            </w:pPr>
            <w:r>
              <w:t>Blood Sampling From Different Kind Of Animal</w:t>
            </w:r>
          </w:p>
          <w:p w:rsidR="002B4E39" w:rsidRDefault="002B4E39" w:rsidP="002B4E39">
            <w:pPr>
              <w:pStyle w:val="SubsectionText"/>
              <w:numPr>
                <w:ilvl w:val="0"/>
                <w:numId w:val="34"/>
              </w:numPr>
              <w:jc w:val="both"/>
            </w:pPr>
            <w:r>
              <w:t xml:space="preserve">Total Blood Count </w:t>
            </w:r>
          </w:p>
          <w:p w:rsidR="002B4E39" w:rsidRDefault="002B4E39" w:rsidP="002B4E39">
            <w:pPr>
              <w:pStyle w:val="SubsectionText"/>
              <w:numPr>
                <w:ilvl w:val="0"/>
                <w:numId w:val="34"/>
              </w:numPr>
              <w:jc w:val="both"/>
            </w:pPr>
            <w:r>
              <w:lastRenderedPageBreak/>
              <w:t>Serum Tests By Spectrophotometer</w:t>
            </w:r>
          </w:p>
          <w:p w:rsidR="00A10739" w:rsidRPr="00AB7FB7" w:rsidRDefault="00A10739" w:rsidP="00E168E4">
            <w:pPr>
              <w:pStyle w:val="ListBullet"/>
              <w:rPr>
                <w:color w:val="628BAD" w:themeColor="accent2" w:themeShade="BF"/>
              </w:rPr>
            </w:pPr>
            <w:r w:rsidRPr="00AB7FB7">
              <w:rPr>
                <w:color w:val="628BAD" w:themeColor="accent2" w:themeShade="BF"/>
              </w:rPr>
              <w:t>23</w:t>
            </w:r>
            <w:r w:rsidR="00AF1ECA" w:rsidRPr="00AB7FB7">
              <w:rPr>
                <w:color w:val="628BAD" w:themeColor="accent2" w:themeShade="BF"/>
              </w:rPr>
              <w:t xml:space="preserve"> NOVEMBER TO 23 DECEMBER 2014 TRAINING IN VETERINARY TEACHING HOSPITAL</w:t>
            </w:r>
          </w:p>
          <w:p w:rsidR="00AF1ECA" w:rsidRDefault="004B7FE1" w:rsidP="00AF1ECA">
            <w:pPr>
              <w:pStyle w:val="SubsectionText"/>
              <w:numPr>
                <w:ilvl w:val="0"/>
                <w:numId w:val="34"/>
              </w:numPr>
              <w:jc w:val="both"/>
            </w:pPr>
            <w:r>
              <w:t>Diagnosis</w:t>
            </w:r>
            <w:r w:rsidR="00AF1ECA">
              <w:t xml:space="preserve"> And Treatment Of Animal Diseases </w:t>
            </w:r>
          </w:p>
          <w:p w:rsidR="00AF1ECA" w:rsidRDefault="00AF1ECA" w:rsidP="00AF1ECA">
            <w:pPr>
              <w:pStyle w:val="SubsectionText"/>
              <w:numPr>
                <w:ilvl w:val="0"/>
                <w:numId w:val="34"/>
              </w:numPr>
              <w:jc w:val="both"/>
            </w:pPr>
            <w:r>
              <w:t xml:space="preserve">Surgical Operation </w:t>
            </w:r>
          </w:p>
          <w:p w:rsidR="00AF1ECA" w:rsidRDefault="00AF1ECA" w:rsidP="00AF1ECA">
            <w:pPr>
              <w:pStyle w:val="SubsectionText"/>
              <w:numPr>
                <w:ilvl w:val="0"/>
                <w:numId w:val="34"/>
              </w:numPr>
              <w:jc w:val="both"/>
            </w:pPr>
            <w:r>
              <w:t>L</w:t>
            </w:r>
            <w:r w:rsidRPr="00AF1ECA">
              <w:t>aboratory</w:t>
            </w:r>
            <w:r w:rsidR="00510040">
              <w:t xml:space="preserve"> Diagnosis</w:t>
            </w:r>
          </w:p>
          <w:p w:rsidR="00BD6BB6" w:rsidRDefault="00AF1ECA" w:rsidP="00AF1ECA">
            <w:pPr>
              <w:pStyle w:val="SubsectionText"/>
              <w:numPr>
                <w:ilvl w:val="0"/>
                <w:numId w:val="34"/>
              </w:numPr>
              <w:jc w:val="both"/>
            </w:pPr>
            <w:r>
              <w:t>Pregnancy</w:t>
            </w:r>
            <w:r w:rsidR="00510040">
              <w:t xml:space="preserve"> Diagnosi</w:t>
            </w:r>
            <w:r w:rsidR="00481A01">
              <w:t xml:space="preserve">s By Ultrasound </w:t>
            </w:r>
          </w:p>
          <w:p w:rsidR="00BD6BB6" w:rsidRPr="00AB7FB7" w:rsidRDefault="00AF1ECA" w:rsidP="00E168E4">
            <w:pPr>
              <w:pStyle w:val="ListBullet"/>
              <w:rPr>
                <w:bCs/>
              </w:rPr>
            </w:pPr>
            <w:r w:rsidRPr="00AB7FB7">
              <w:rPr>
                <w:bCs/>
              </w:rPr>
              <w:t xml:space="preserve"> </w:t>
            </w:r>
            <w:r w:rsidR="00BD6BB6" w:rsidRPr="00AB7FB7">
              <w:rPr>
                <w:rFonts w:asciiTheme="majorHAnsi" w:hAnsiTheme="majorHAnsi"/>
                <w:bCs/>
                <w:color w:val="9FB8CD" w:themeColor="accent2"/>
                <w:szCs w:val="16"/>
              </w:rPr>
              <w:t>2014 October  VETERINARY WEEK FAIR, VETERINARY MEDICINE, UNIVERSITY OF KHARTOUM</w:t>
            </w:r>
            <w:r w:rsidR="00AB7FB7">
              <w:rPr>
                <w:rFonts w:asciiTheme="majorHAnsi" w:hAnsiTheme="majorHAnsi"/>
                <w:bCs/>
                <w:color w:val="9FB8CD" w:themeColor="accent2"/>
                <w:szCs w:val="16"/>
              </w:rPr>
              <w:t xml:space="preserve"> </w:t>
            </w:r>
            <w:r w:rsidR="00BD6BB6" w:rsidRPr="00AB7FB7">
              <w:rPr>
                <w:rFonts w:asciiTheme="majorHAnsi" w:hAnsiTheme="majorHAnsi"/>
                <w:bCs/>
                <w:color w:val="9FB8CD" w:themeColor="accent2"/>
                <w:szCs w:val="16"/>
              </w:rPr>
              <w:t>(7 days)</w:t>
            </w:r>
            <w:r w:rsidR="00BD6BB6" w:rsidRPr="00AB7FB7">
              <w:rPr>
                <w:bCs/>
                <w:sz w:val="16"/>
                <w:szCs w:val="16"/>
              </w:rPr>
              <w:t xml:space="preserve"> </w:t>
            </w:r>
          </w:p>
          <w:p w:rsidR="00BD6BB6" w:rsidRDefault="00BD6BB6" w:rsidP="00BD6BB6">
            <w:pPr>
              <w:pStyle w:val="SubsectionText"/>
              <w:numPr>
                <w:ilvl w:val="0"/>
                <w:numId w:val="34"/>
              </w:numPr>
              <w:jc w:val="both"/>
            </w:pPr>
            <w:r w:rsidRPr="00A10739">
              <w:t>Developed good team working and presentation skills</w:t>
            </w:r>
          </w:p>
          <w:p w:rsidR="00AF1ECA" w:rsidRDefault="00BD6BB6" w:rsidP="00BD6BB6">
            <w:pPr>
              <w:pStyle w:val="SubsectionText"/>
              <w:numPr>
                <w:ilvl w:val="0"/>
                <w:numId w:val="34"/>
              </w:numPr>
              <w:jc w:val="both"/>
            </w:pPr>
            <w:r>
              <w:t>Team leader of microbiology fair</w:t>
            </w:r>
          </w:p>
          <w:p w:rsidR="00481A01" w:rsidRPr="00AB7FB7" w:rsidRDefault="00481A01" w:rsidP="00B672F9">
            <w:pPr>
              <w:pStyle w:val="ListBullet"/>
              <w:rPr>
                <w:rFonts w:asciiTheme="majorHAnsi" w:hAnsiTheme="majorHAnsi"/>
                <w:bCs/>
                <w:color w:val="9FB8CD" w:themeColor="accent2"/>
                <w:szCs w:val="16"/>
              </w:rPr>
            </w:pPr>
            <w:r w:rsidRPr="00AB7FB7">
              <w:rPr>
                <w:rFonts w:asciiTheme="majorHAnsi" w:hAnsiTheme="majorHAnsi"/>
                <w:bCs/>
                <w:color w:val="9FB8CD" w:themeColor="accent2"/>
                <w:szCs w:val="16"/>
              </w:rPr>
              <w:t>2012  march veterinary week fair, veterinary medicine, university of Khartoum</w:t>
            </w:r>
            <w:r w:rsidR="00AB7FB7">
              <w:rPr>
                <w:rFonts w:asciiTheme="majorHAnsi" w:hAnsiTheme="majorHAnsi"/>
                <w:bCs/>
                <w:color w:val="9FB8CD" w:themeColor="accent2"/>
                <w:szCs w:val="16"/>
              </w:rPr>
              <w:t xml:space="preserve"> </w:t>
            </w:r>
            <w:r w:rsidRPr="00AB7FB7">
              <w:rPr>
                <w:rFonts w:asciiTheme="majorHAnsi" w:hAnsiTheme="majorHAnsi"/>
                <w:bCs/>
                <w:color w:val="9FB8CD" w:themeColor="accent2"/>
                <w:szCs w:val="16"/>
              </w:rPr>
              <w:t>(5 days)</w:t>
            </w:r>
          </w:p>
          <w:p w:rsidR="00481A01" w:rsidRPr="00481A01" w:rsidRDefault="00481A01" w:rsidP="00481A01">
            <w:pPr>
              <w:pStyle w:val="SubsectionText"/>
              <w:numPr>
                <w:ilvl w:val="0"/>
                <w:numId w:val="34"/>
              </w:numPr>
              <w:rPr>
                <w:rFonts w:asciiTheme="majorHAnsi" w:hAnsiTheme="majorHAnsi"/>
                <w:color w:val="727CA3" w:themeColor="accent1"/>
                <w:sz w:val="18"/>
              </w:rPr>
            </w:pPr>
            <w:r w:rsidRPr="00510040">
              <w:t>Developed good</w:t>
            </w:r>
            <w:r w:rsidRPr="00481A01">
              <w:rPr>
                <w:rFonts w:asciiTheme="majorHAnsi" w:hAnsiTheme="majorHAnsi"/>
                <w:color w:val="727CA3" w:themeColor="accent1"/>
                <w:sz w:val="18"/>
              </w:rPr>
              <w:t xml:space="preserve"> </w:t>
            </w:r>
            <w:r w:rsidRPr="00510040">
              <w:t>team working</w:t>
            </w:r>
            <w:r w:rsidRPr="00481A01">
              <w:rPr>
                <w:rFonts w:asciiTheme="majorHAnsi" w:hAnsiTheme="majorHAnsi"/>
                <w:color w:val="727CA3" w:themeColor="accent1"/>
                <w:sz w:val="18"/>
              </w:rPr>
              <w:t xml:space="preserve"> </w:t>
            </w:r>
            <w:r w:rsidRPr="00510040">
              <w:t>and presentation skills</w:t>
            </w:r>
          </w:p>
          <w:p w:rsidR="00AF1ECA" w:rsidRPr="00481A01" w:rsidRDefault="00AF1ECA" w:rsidP="00481A01">
            <w:pPr>
              <w:pStyle w:val="SubsectionText"/>
              <w:ind w:left="720"/>
              <w:jc w:val="both"/>
              <w:rPr>
                <w:rFonts w:asciiTheme="majorHAnsi" w:hAnsiTheme="majorHAnsi"/>
                <w:color w:val="727CA3" w:themeColor="accent1"/>
                <w:sz w:val="18"/>
              </w:rPr>
            </w:pPr>
          </w:p>
          <w:p w:rsidR="00A10739" w:rsidRDefault="00A10739" w:rsidP="00A10739">
            <w:pPr>
              <w:pStyle w:val="SubsectionText"/>
              <w:ind w:left="720"/>
            </w:pPr>
          </w:p>
          <w:p w:rsidR="00E13B5D" w:rsidRDefault="00B047C7">
            <w:pPr>
              <w:pStyle w:val="Section"/>
            </w:pPr>
            <w:r>
              <w:t>Skills</w:t>
            </w:r>
          </w:p>
          <w:p w:rsidR="00E13B5D" w:rsidRPr="00510040" w:rsidRDefault="00510040" w:rsidP="00510040">
            <w:pPr>
              <w:pStyle w:val="ListBullet"/>
              <w:rPr>
                <w:rFonts w:asciiTheme="majorHAnsi" w:hAnsiTheme="majorHAnsi"/>
                <w:b/>
                <w:color w:val="9FB8CD" w:themeColor="accent2"/>
                <w:sz w:val="24"/>
              </w:rPr>
            </w:pPr>
            <w:r w:rsidRPr="00510040">
              <w:rPr>
                <w:rFonts w:asciiTheme="majorHAnsi" w:hAnsiTheme="majorHAnsi"/>
                <w:b/>
                <w:color w:val="9FB8CD" w:themeColor="accent2"/>
                <w:sz w:val="24"/>
              </w:rPr>
              <w:t>Languages:</w:t>
            </w:r>
          </w:p>
          <w:p w:rsidR="00510040" w:rsidRDefault="00E90C02" w:rsidP="00510040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Arabic : N</w:t>
            </w:r>
            <w:r w:rsidR="00510040">
              <w:t>ative</w:t>
            </w:r>
          </w:p>
          <w:p w:rsidR="00510040" w:rsidRDefault="00510040" w:rsidP="00510040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>English: Excellent</w:t>
            </w:r>
          </w:p>
          <w:p w:rsidR="00510040" w:rsidRDefault="00510040" w:rsidP="00510040">
            <w:pPr>
              <w:pStyle w:val="ListBullet"/>
              <w:numPr>
                <w:ilvl w:val="0"/>
                <w:numId w:val="0"/>
              </w:numPr>
              <w:ind w:left="360"/>
            </w:pPr>
            <w:r>
              <w:t xml:space="preserve">Spanish: </w:t>
            </w:r>
            <w:r w:rsidRPr="00510040">
              <w:t>Elementary</w:t>
            </w:r>
          </w:p>
          <w:p w:rsidR="00510040" w:rsidRPr="00510040" w:rsidRDefault="00E90C02" w:rsidP="00582BCB">
            <w:pPr>
              <w:pStyle w:val="ListBullet"/>
              <w:rPr>
                <w:rFonts w:asciiTheme="majorHAnsi" w:hAnsiTheme="majorHAnsi"/>
                <w:b/>
                <w:color w:val="9FB8CD" w:themeColor="accent2"/>
                <w:sz w:val="24"/>
              </w:rPr>
            </w:pPr>
            <w:r>
              <w:rPr>
                <w:rFonts w:asciiTheme="majorHAnsi" w:hAnsiTheme="majorHAnsi"/>
                <w:b/>
                <w:color w:val="9FB8CD" w:themeColor="accent2"/>
                <w:sz w:val="24"/>
              </w:rPr>
              <w:t>IT</w:t>
            </w:r>
          </w:p>
          <w:p w:rsidR="00510040" w:rsidRDefault="00510040" w:rsidP="00510040">
            <w:pPr>
              <w:pStyle w:val="ListBullet"/>
              <w:numPr>
                <w:ilvl w:val="0"/>
                <w:numId w:val="0"/>
              </w:numPr>
              <w:ind w:left="360"/>
            </w:pPr>
            <w:r w:rsidRPr="00510040">
              <w:rPr>
                <w:rFonts w:ascii="Cambria" w:eastAsia="HGMinchoB" w:hAnsi="Cambria"/>
                <w:color w:val="404040"/>
                <w:sz w:val="22"/>
                <w:szCs w:val="22"/>
              </w:rPr>
              <w:t>Proficient in MS office</w:t>
            </w:r>
          </w:p>
          <w:p w:rsidR="00582BCB" w:rsidRPr="00582BCB" w:rsidRDefault="00E90C02" w:rsidP="00582BCB">
            <w:pPr>
              <w:pStyle w:val="ListBullet"/>
              <w:rPr>
                <w:rFonts w:asciiTheme="majorHAnsi" w:hAnsiTheme="majorHAnsi"/>
                <w:b/>
                <w:color w:val="9FB8CD" w:themeColor="accent2"/>
                <w:sz w:val="24"/>
              </w:rPr>
            </w:pPr>
            <w:r>
              <w:rPr>
                <w:rFonts w:asciiTheme="majorHAnsi" w:hAnsiTheme="majorHAnsi"/>
                <w:b/>
                <w:color w:val="9FB8CD" w:themeColor="accent2"/>
                <w:sz w:val="24"/>
              </w:rPr>
              <w:t>Hobbies and I</w:t>
            </w:r>
            <w:r w:rsidR="00582BCB" w:rsidRPr="00582BCB">
              <w:rPr>
                <w:rFonts w:asciiTheme="majorHAnsi" w:hAnsiTheme="majorHAnsi"/>
                <w:b/>
                <w:color w:val="9FB8CD" w:themeColor="accent2"/>
                <w:sz w:val="24"/>
              </w:rPr>
              <w:t>nter</w:t>
            </w:r>
            <w:r>
              <w:rPr>
                <w:rFonts w:asciiTheme="majorHAnsi" w:hAnsiTheme="majorHAnsi"/>
                <w:b/>
                <w:color w:val="9FB8CD" w:themeColor="accent2"/>
                <w:sz w:val="24"/>
              </w:rPr>
              <w:t>e</w:t>
            </w:r>
            <w:r w:rsidR="00582BCB" w:rsidRPr="00582BCB">
              <w:rPr>
                <w:rFonts w:asciiTheme="majorHAnsi" w:hAnsiTheme="majorHAnsi"/>
                <w:b/>
                <w:color w:val="9FB8CD" w:themeColor="accent2"/>
                <w:sz w:val="24"/>
              </w:rPr>
              <w:t>sts</w:t>
            </w:r>
          </w:p>
          <w:p w:rsidR="00582BCB" w:rsidRPr="00582BCB" w:rsidRDefault="00582BCB" w:rsidP="00582BCB">
            <w:pPr>
              <w:tabs>
                <w:tab w:val="num" w:pos="216"/>
              </w:tabs>
              <w:spacing w:after="240" w:line="288" w:lineRule="auto"/>
              <w:ind w:left="216" w:hanging="216"/>
              <w:contextualSpacing/>
              <w:rPr>
                <w:rFonts w:ascii="Cambria" w:eastAsia="HGMinchoB" w:hAnsi="Cambria"/>
                <w:color w:val="404040"/>
                <w:sz w:val="22"/>
                <w:szCs w:val="22"/>
              </w:rPr>
            </w:pPr>
            <w:r w:rsidRPr="00582BCB">
              <w:rPr>
                <w:rFonts w:ascii="Cambria" w:eastAsia="HGMinchoB" w:hAnsi="Cambria"/>
                <w:color w:val="404040"/>
                <w:sz w:val="22"/>
                <w:szCs w:val="22"/>
              </w:rPr>
              <w:t>Handcrafts, Accessories designer, Crochet</w:t>
            </w:r>
          </w:p>
          <w:p w:rsidR="00582BCB" w:rsidRPr="00582BCB" w:rsidRDefault="00582BCB" w:rsidP="00582BCB">
            <w:pPr>
              <w:tabs>
                <w:tab w:val="num" w:pos="216"/>
              </w:tabs>
              <w:spacing w:after="240" w:line="288" w:lineRule="auto"/>
              <w:ind w:left="216" w:hanging="216"/>
              <w:contextualSpacing/>
              <w:rPr>
                <w:rFonts w:ascii="Cambria" w:eastAsia="HGMinchoB" w:hAnsi="Cambria"/>
                <w:color w:val="404040"/>
                <w:sz w:val="22"/>
                <w:szCs w:val="22"/>
              </w:rPr>
            </w:pPr>
            <w:r w:rsidRPr="00582BCB">
              <w:rPr>
                <w:rFonts w:ascii="Cambria" w:eastAsia="HGMinchoB" w:hAnsi="Cambria"/>
                <w:color w:val="404040"/>
                <w:sz w:val="22"/>
                <w:szCs w:val="22"/>
              </w:rPr>
              <w:t>Member of Made in Sudan – Fashion Weekend – British Council Sudan</w:t>
            </w:r>
          </w:p>
          <w:p w:rsidR="00582BCB" w:rsidRDefault="00582BCB" w:rsidP="00582BCB">
            <w:pPr>
              <w:tabs>
                <w:tab w:val="num" w:pos="216"/>
              </w:tabs>
              <w:spacing w:after="240" w:line="288" w:lineRule="auto"/>
              <w:ind w:left="216" w:hanging="216"/>
              <w:contextualSpacing/>
              <w:rPr>
                <w:rFonts w:ascii="Cambria" w:eastAsia="HGMinchoB" w:hAnsi="Cambria"/>
                <w:color w:val="404040"/>
                <w:sz w:val="22"/>
                <w:szCs w:val="22"/>
              </w:rPr>
            </w:pPr>
            <w:r>
              <w:rPr>
                <w:rFonts w:ascii="Cambria" w:eastAsia="HGMinchoB" w:hAnsi="Cambria"/>
                <w:color w:val="404040"/>
                <w:sz w:val="22"/>
                <w:szCs w:val="22"/>
              </w:rPr>
              <w:t xml:space="preserve">Reading, Drawing, </w:t>
            </w:r>
            <w:r w:rsidRPr="00582BCB">
              <w:rPr>
                <w:rFonts w:ascii="Cambria" w:eastAsia="HGMinchoB" w:hAnsi="Cambria"/>
                <w:color w:val="404040"/>
                <w:sz w:val="22"/>
                <w:szCs w:val="22"/>
              </w:rPr>
              <w:t>Painting</w:t>
            </w:r>
            <w:r w:rsidR="00AB7FB7">
              <w:rPr>
                <w:rFonts w:ascii="Cambria" w:eastAsia="HGMinchoB" w:hAnsi="Cambria"/>
                <w:color w:val="404040"/>
                <w:sz w:val="22"/>
                <w:szCs w:val="22"/>
              </w:rPr>
              <w:t xml:space="preserve"> </w:t>
            </w:r>
            <w:r>
              <w:rPr>
                <w:rFonts w:ascii="Cambria" w:eastAsia="HGMinchoB" w:hAnsi="Cambria"/>
                <w:color w:val="404040"/>
                <w:sz w:val="22"/>
                <w:szCs w:val="22"/>
              </w:rPr>
              <w:t>&amp; Writing</w:t>
            </w:r>
          </w:p>
          <w:p w:rsidR="00582BCB" w:rsidRPr="00582BCB" w:rsidRDefault="00E90C02" w:rsidP="00582BCB">
            <w:pPr>
              <w:pStyle w:val="ListBullet"/>
              <w:rPr>
                <w:rFonts w:asciiTheme="majorHAnsi" w:hAnsiTheme="majorHAnsi"/>
                <w:b/>
                <w:color w:val="9FB8CD" w:themeColor="accent2"/>
                <w:sz w:val="24"/>
              </w:rPr>
            </w:pPr>
            <w:r>
              <w:rPr>
                <w:rFonts w:asciiTheme="majorHAnsi" w:hAnsiTheme="majorHAnsi"/>
                <w:b/>
                <w:color w:val="9FB8CD" w:themeColor="accent2"/>
                <w:sz w:val="24"/>
              </w:rPr>
              <w:t>Personal S</w:t>
            </w:r>
            <w:r w:rsidR="00582BCB" w:rsidRPr="00582BCB">
              <w:rPr>
                <w:rFonts w:asciiTheme="majorHAnsi" w:hAnsiTheme="majorHAnsi"/>
                <w:b/>
                <w:color w:val="9FB8CD" w:themeColor="accent2"/>
                <w:sz w:val="24"/>
              </w:rPr>
              <w:t>kil</w:t>
            </w:r>
            <w:r>
              <w:rPr>
                <w:rFonts w:asciiTheme="majorHAnsi" w:hAnsiTheme="majorHAnsi"/>
                <w:b/>
                <w:color w:val="9FB8CD" w:themeColor="accent2"/>
                <w:sz w:val="24"/>
              </w:rPr>
              <w:t>l</w:t>
            </w:r>
            <w:r w:rsidR="00582BCB" w:rsidRPr="00582BCB">
              <w:rPr>
                <w:rFonts w:asciiTheme="majorHAnsi" w:hAnsiTheme="majorHAnsi"/>
                <w:b/>
                <w:color w:val="9FB8CD" w:themeColor="accent2"/>
                <w:sz w:val="24"/>
              </w:rPr>
              <w:t>s</w:t>
            </w:r>
          </w:p>
          <w:p w:rsidR="00582BCB" w:rsidRDefault="00582BCB" w:rsidP="00582BCB">
            <w:pPr>
              <w:tabs>
                <w:tab w:val="num" w:pos="216"/>
              </w:tabs>
              <w:spacing w:after="240" w:line="288" w:lineRule="auto"/>
              <w:ind w:left="216" w:hanging="216"/>
              <w:contextualSpacing/>
              <w:rPr>
                <w:rFonts w:ascii="Cambria" w:eastAsia="HGMinchoB" w:hAnsi="Cambria"/>
                <w:color w:val="404040"/>
                <w:sz w:val="22"/>
                <w:szCs w:val="22"/>
              </w:rPr>
            </w:pPr>
            <w:r w:rsidRPr="00582BCB">
              <w:rPr>
                <w:rFonts w:ascii="Cambria" w:eastAsia="HGMinchoB" w:hAnsi="Cambria"/>
                <w:color w:val="404040"/>
                <w:sz w:val="22"/>
                <w:szCs w:val="22"/>
              </w:rPr>
              <w:t xml:space="preserve">Accurate, Adaptable, Analytical, Practical, Communicative, Self-motivated, Quick learner, High sense of responsibility, Dependable, </w:t>
            </w:r>
            <w:r w:rsidR="002426C1">
              <w:rPr>
                <w:rFonts w:ascii="Cambria" w:eastAsia="HGMinchoB" w:hAnsi="Cambria"/>
                <w:color w:val="404040"/>
                <w:sz w:val="22"/>
                <w:szCs w:val="22"/>
              </w:rPr>
              <w:t xml:space="preserve"> </w:t>
            </w:r>
            <w:r w:rsidRPr="00582BCB">
              <w:rPr>
                <w:rFonts w:ascii="Cambria" w:eastAsia="HGMinchoB" w:hAnsi="Cambria"/>
                <w:color w:val="404040"/>
                <w:sz w:val="22"/>
                <w:szCs w:val="22"/>
              </w:rPr>
              <w:t xml:space="preserve">, </w:t>
            </w:r>
            <w:bookmarkStart w:id="1" w:name="_Hlk484348577"/>
            <w:r w:rsidRPr="00582BCB">
              <w:rPr>
                <w:rFonts w:ascii="Cambria" w:eastAsia="HGMinchoB" w:hAnsi="Cambria"/>
                <w:color w:val="404040"/>
                <w:sz w:val="22"/>
                <w:szCs w:val="22"/>
              </w:rPr>
              <w:t>Team-player</w:t>
            </w:r>
            <w:bookmarkEnd w:id="1"/>
            <w:r w:rsidRPr="00582BCB">
              <w:rPr>
                <w:rFonts w:ascii="Cambria" w:eastAsia="HGMinchoB" w:hAnsi="Cambria"/>
                <w:color w:val="404040"/>
                <w:sz w:val="22"/>
                <w:szCs w:val="22"/>
              </w:rPr>
              <w:t>, Internet skills</w:t>
            </w:r>
          </w:p>
          <w:p w:rsidR="0012658E" w:rsidRDefault="0012658E" w:rsidP="0012658E">
            <w:pPr>
              <w:pStyle w:val="ListBullet"/>
              <w:rPr>
                <w:rFonts w:asciiTheme="majorHAnsi" w:hAnsiTheme="majorHAnsi"/>
                <w:b/>
                <w:color w:val="9FB8CD" w:themeColor="accent2"/>
                <w:sz w:val="24"/>
              </w:rPr>
            </w:pPr>
            <w:r w:rsidRPr="0012658E">
              <w:rPr>
                <w:rFonts w:asciiTheme="majorHAnsi" w:hAnsiTheme="majorHAnsi"/>
                <w:b/>
                <w:color w:val="9FB8CD" w:themeColor="accent2"/>
                <w:sz w:val="24"/>
              </w:rPr>
              <w:t xml:space="preserve">Referees:  </w:t>
            </w:r>
          </w:p>
          <w:p w:rsidR="00E13B5D" w:rsidRPr="00AB7FB7" w:rsidRDefault="00BD6BB6" w:rsidP="00AB7FB7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Theme="majorHAnsi" w:hAnsiTheme="majorHAnsi"/>
                <w:b/>
                <w:color w:val="9FB8CD" w:themeColor="accent2"/>
                <w:sz w:val="24"/>
              </w:rPr>
            </w:pPr>
            <w:r>
              <w:rPr>
                <w:rFonts w:asciiTheme="majorHAnsi" w:hAnsiTheme="majorHAnsi"/>
                <w:b/>
                <w:color w:val="9FB8CD" w:themeColor="accent2"/>
                <w:sz w:val="24"/>
              </w:rPr>
              <w:t>Available on Request</w:t>
            </w:r>
            <w:r w:rsidR="00AB7FB7">
              <w:rPr>
                <w:rFonts w:asciiTheme="majorHAnsi" w:hAnsiTheme="majorHAnsi"/>
                <w:b/>
                <w:color w:val="9FB8CD" w:themeColor="accent2"/>
                <w:sz w:val="24"/>
              </w:rPr>
              <w:t>.</w:t>
            </w:r>
          </w:p>
        </w:tc>
      </w:tr>
    </w:tbl>
    <w:tbl>
      <w:tblPr>
        <w:tblpPr w:leftFromText="187" w:rightFromText="187" w:tblpYSpec="bottom"/>
        <w:tblOverlap w:val="never"/>
        <w:tblW w:w="0" w:type="auto"/>
        <w:tblBorders>
          <w:top w:val="dashed" w:sz="4" w:space="0" w:color="808080" w:themeColor="background1" w:themeShade="80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13B5D">
        <w:trPr>
          <w:trHeight w:val="576"/>
        </w:trPr>
        <w:tc>
          <w:tcPr>
            <w:tcW w:w="9576" w:type="dxa"/>
          </w:tcPr>
          <w:p w:rsidR="00E13B5D" w:rsidRDefault="00E13B5D">
            <w:pPr>
              <w:spacing w:after="0" w:line="240" w:lineRule="auto"/>
            </w:pPr>
          </w:p>
        </w:tc>
      </w:tr>
    </w:tbl>
    <w:p w:rsidR="00E13B5D" w:rsidRPr="00AB7FB7" w:rsidRDefault="00E13B5D" w:rsidP="00AB7FB7">
      <w:pPr>
        <w:tabs>
          <w:tab w:val="left" w:pos="6720"/>
        </w:tabs>
      </w:pPr>
    </w:p>
    <w:sectPr w:rsidR="00E13B5D" w:rsidRPr="00AB7FB7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ED8" w:rsidRDefault="00196ED8">
      <w:pPr>
        <w:spacing w:after="0" w:line="240" w:lineRule="auto"/>
      </w:pPr>
      <w:r>
        <w:separator/>
      </w:r>
    </w:p>
  </w:endnote>
  <w:endnote w:type="continuationSeparator" w:id="0">
    <w:p w:rsidR="00196ED8" w:rsidRDefault="00196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GMinchoE"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5D" w:rsidRDefault="00B047C7">
    <w:pPr>
      <w:pStyle w:val="FooterLef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A34A6">
      <w:rPr>
        <w:noProof/>
      </w:rPr>
      <w:t>2</w:t>
    </w:r>
    <w:r>
      <w:rPr>
        <w:noProof/>
      </w:rPr>
      <w:fldChar w:fldCharType="end"/>
    </w:r>
    <w:r>
      <w:t xml:space="preserve"> | </w:t>
    </w:r>
    <w:sdt>
      <w:sdtPr>
        <w:id w:val="121446346"/>
        <w:showingPlcHdr/>
        <w:text/>
      </w:sdtPr>
      <w:sdtEndPr/>
      <w:sdtContent>
        <w:r>
          <w:t>[Type your phone number]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5D" w:rsidRDefault="00B047C7">
    <w:pPr>
      <w:pStyle w:val="FooterRight"/>
    </w:pPr>
    <w:r>
      <w:rPr>
        <w:color w:val="CEDBE6" w:themeColor="accent2" w:themeTint="80"/>
      </w:rPr>
      <w:sym w:font="Wingdings 3" w:char="F07D"/>
    </w:r>
    <w:r>
      <w:t xml:space="preserve"> Page </w:t>
    </w:r>
    <w:r>
      <w:fldChar w:fldCharType="begin"/>
    </w:r>
    <w:r>
      <w:instrText xml:space="preserve"> PAGE  \* Arabic  \* MERGEFORMAT </w:instrText>
    </w:r>
    <w:r>
      <w:fldChar w:fldCharType="separate"/>
    </w:r>
    <w:r w:rsidR="009A34A6">
      <w:rPr>
        <w:noProof/>
      </w:rPr>
      <w:t>3</w:t>
    </w:r>
    <w:r>
      <w:rPr>
        <w:noProof/>
      </w:rPr>
      <w:fldChar w:fldCharType="end"/>
    </w:r>
    <w:r>
      <w:t xml:space="preserve"> | </w:t>
    </w:r>
    <w:sdt>
      <w:sdtPr>
        <w:id w:val="121446365"/>
        <w:temporary/>
        <w:showingPlcHdr/>
        <w:text/>
      </w:sdtPr>
      <w:sdtEndPr/>
      <w:sdtContent>
        <w:r>
          <w:t>[Type your e-mail address]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ED8" w:rsidRDefault="00196ED8">
      <w:pPr>
        <w:spacing w:after="0" w:line="240" w:lineRule="auto"/>
      </w:pPr>
      <w:r>
        <w:separator/>
      </w:r>
    </w:p>
  </w:footnote>
  <w:footnote w:type="continuationSeparator" w:id="0">
    <w:p w:rsidR="00196ED8" w:rsidRDefault="00196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5D" w:rsidRDefault="00B047C7">
    <w:pPr>
      <w:pStyle w:val="HeaderLeft"/>
      <w:jc w:val="righ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770587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90C02">
          <w:t>ANWAR AHMED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B5D" w:rsidRDefault="00B047C7">
    <w:pPr>
      <w:pStyle w:val="HeaderRight"/>
      <w:jc w:val="left"/>
    </w:pPr>
    <w:r>
      <w:rPr>
        <w:color w:val="CEDBE6" w:themeColor="accent2" w:themeTint="80"/>
      </w:rPr>
      <w:sym w:font="Wingdings 3" w:char="F07D"/>
    </w:r>
    <w:r>
      <w:t xml:space="preserve"> Resume: </w:t>
    </w:r>
    <w:sdt>
      <w:sdtPr>
        <w:id w:val="176939009"/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E90C02">
          <w:t>ANWAR AHMED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0C434A"/>
    <w:lvl w:ilvl="0">
      <w:start w:val="1"/>
      <w:numFmt w:val="bullet"/>
      <w:pStyle w:val="ListBullet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 w15:restartNumberingAfterBreak="0">
    <w:nsid w:val="FFFFFF81"/>
    <w:multiLevelType w:val="singleLevel"/>
    <w:tmpl w:val="78B8BCEC"/>
    <w:lvl w:ilvl="0">
      <w:start w:val="1"/>
      <w:numFmt w:val="bullet"/>
      <w:pStyle w:val="ListBullet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 w15:restartNumberingAfterBreak="0">
    <w:nsid w:val="FFFFFF82"/>
    <w:multiLevelType w:val="singleLevel"/>
    <w:tmpl w:val="3D9E3420"/>
    <w:lvl w:ilvl="0">
      <w:start w:val="1"/>
      <w:numFmt w:val="bullet"/>
      <w:pStyle w:val="ListBullet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 w15:restartNumberingAfterBreak="0">
    <w:nsid w:val="FFFFFF83"/>
    <w:multiLevelType w:val="singleLevel"/>
    <w:tmpl w:val="5B846FA6"/>
    <w:lvl w:ilvl="0">
      <w:start w:val="1"/>
      <w:numFmt w:val="bullet"/>
      <w:pStyle w:val="ListBullet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 w15:restartNumberingAfterBreak="0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80CFC"/>
    <w:lvl w:ilvl="0">
      <w:start w:val="1"/>
      <w:numFmt w:val="bullet"/>
      <w:pStyle w:val="ListBullet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abstractNum w:abstractNumId="10" w15:restartNumberingAfterBreak="0">
    <w:nsid w:val="14B10F5D"/>
    <w:multiLevelType w:val="hybridMultilevel"/>
    <w:tmpl w:val="6B3C5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A6BFA"/>
    <w:multiLevelType w:val="hybridMultilevel"/>
    <w:tmpl w:val="5332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6B076F"/>
    <w:multiLevelType w:val="hybridMultilevel"/>
    <w:tmpl w:val="B282A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93017"/>
    <w:multiLevelType w:val="hybridMultilevel"/>
    <w:tmpl w:val="3040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11"/>
  </w:num>
  <w:num w:numId="32">
    <w:abstractNumId w:val="13"/>
  </w:num>
  <w:num w:numId="33">
    <w:abstractNumId w:val="12"/>
  </w:num>
  <w:num w:numId="34">
    <w:abstractNumId w:val="10"/>
  </w:num>
  <w:num w:numId="35">
    <w:abstractNumId w:val="9"/>
  </w:num>
  <w:num w:numId="36">
    <w:abstractNumId w:val="9"/>
  </w:num>
  <w:num w:numId="37">
    <w:abstractNumId w:val="9"/>
  </w:num>
  <w:num w:numId="38">
    <w:abstractNumId w:val="9"/>
  </w:num>
  <w:num w:numId="39">
    <w:abstractNumId w:val="9"/>
  </w:num>
  <w:num w:numId="40">
    <w:abstractNumId w:val="9"/>
  </w:num>
  <w:num w:numId="41">
    <w:abstractNumId w:val="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DateAndTime/>
  <w:hideGrammaticalErrors/>
  <w:attachedTemplate r:id="rId1"/>
  <w:styleLockQFSet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wMTO3NDIxsjSwNDJV0lEKTi0uzszPAykwqgUARMdlpywAAAA="/>
  </w:docVars>
  <w:rsids>
    <w:rsidRoot w:val="00C92F72"/>
    <w:rsid w:val="0012658E"/>
    <w:rsid w:val="00196ED8"/>
    <w:rsid w:val="001A7001"/>
    <w:rsid w:val="002426C1"/>
    <w:rsid w:val="002B4E39"/>
    <w:rsid w:val="00481A01"/>
    <w:rsid w:val="004B7FE1"/>
    <w:rsid w:val="00510040"/>
    <w:rsid w:val="005205CF"/>
    <w:rsid w:val="00582BCB"/>
    <w:rsid w:val="005E1484"/>
    <w:rsid w:val="005E6DFA"/>
    <w:rsid w:val="00616490"/>
    <w:rsid w:val="00793107"/>
    <w:rsid w:val="007F6096"/>
    <w:rsid w:val="008B0310"/>
    <w:rsid w:val="008B1922"/>
    <w:rsid w:val="009259A5"/>
    <w:rsid w:val="009A34A6"/>
    <w:rsid w:val="00A10739"/>
    <w:rsid w:val="00A77B6F"/>
    <w:rsid w:val="00AB7FB7"/>
    <w:rsid w:val="00AF1ECA"/>
    <w:rsid w:val="00B047C7"/>
    <w:rsid w:val="00B672F9"/>
    <w:rsid w:val="00BD6BB6"/>
    <w:rsid w:val="00C92F72"/>
    <w:rsid w:val="00E13B5D"/>
    <w:rsid w:val="00E168E4"/>
    <w:rsid w:val="00E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B7C68"/>
  <w15:docId w15:val="{86D3187B-1C92-4CE9-9481-415EDE12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cs="Times New Roman"/>
      <w:color w:val="000000" w:themeColor="text1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hAnsiTheme="majorHAnsi"/>
      <w:color w:val="FFFFFF" w:themeColor="background1"/>
      <w:spacing w:val="5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hAnsiTheme="majorHAnsi"/>
      <w:color w:val="628BAD" w:themeColor="accent2" w:themeShade="BF"/>
      <w:spacing w:val="5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hAnsiTheme="majorHAnsi"/>
      <w:color w:val="595959" w:themeColor="text1" w:themeTint="A6"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hAnsiTheme="majorHAnsi"/>
      <w:color w:val="595959" w:themeColor="text1" w:themeTint="A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hAnsiTheme="majorHAnsi"/>
      <w:color w:val="404040" w:themeColor="text1" w:themeTint="BF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00" w:after="80"/>
      <w:outlineLvl w:val="5"/>
    </w:pPr>
    <w:rPr>
      <w:rFonts w:asciiTheme="majorHAnsi" w:hAnsiTheme="majorHAnsi"/>
      <w:b/>
      <w:color w:val="7F7F7F" w:themeColor="background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80"/>
      <w:outlineLvl w:val="6"/>
    </w:pPr>
    <w:rPr>
      <w:rFonts w:asciiTheme="majorHAnsi" w:hAnsiTheme="majorHAnsi"/>
      <w:b/>
      <w:i/>
      <w:color w:val="808080" w:themeColor="background1" w:themeShade="80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80"/>
      <w:outlineLvl w:val="7"/>
    </w:pPr>
    <w:rPr>
      <w:rFonts w:asciiTheme="majorHAnsi" w:hAnsiTheme="majorHAnsi"/>
      <w:color w:val="9FB8CD" w:themeColor="accent2"/>
      <w:sz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80"/>
      <w:outlineLvl w:val="8"/>
    </w:pPr>
    <w:rPr>
      <w:rFonts w:asciiTheme="majorHAnsi" w:hAnsiTheme="majorHAnsi"/>
      <w:i/>
      <w:color w:val="9FB8CD" w:themeColor="accent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basedOn w:val="Normal"/>
    <w:link w:val="NoSpacingChar"/>
    <w:uiPriority w:val="99"/>
    <w:qFormat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cs="Times New Roman"/>
      <w:color w:val="000000" w:themeColor="text1"/>
      <w:sz w:val="20"/>
      <w:szCs w:val="20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 w:themeColor="text1"/>
      <w:sz w:val="16"/>
      <w:szCs w:val="16"/>
      <w:lang w:eastAsia="ja-JP"/>
    </w:rPr>
  </w:style>
  <w:style w:type="paragraph" w:styleId="ListBullet">
    <w:name w:val="List Bullet"/>
    <w:basedOn w:val="Normal"/>
    <w:uiPriority w:val="36"/>
    <w:unhideWhenUsed/>
    <w:qFormat/>
    <w:pPr>
      <w:numPr>
        <w:numId w:val="26"/>
      </w:numPr>
      <w:spacing w:after="120"/>
      <w:contextualSpacing/>
    </w:pPr>
  </w:style>
  <w:style w:type="paragraph" w:customStyle="1" w:styleId="Section">
    <w:name w:val="Section"/>
    <w:basedOn w:val="Normal"/>
    <w:next w:val="Normal"/>
    <w:link w:val="SectionChar"/>
    <w:uiPriority w:val="1"/>
    <w:qFormat/>
    <w:pPr>
      <w:spacing w:after="120" w:line="240" w:lineRule="auto"/>
      <w:contextualSpacing/>
    </w:pPr>
    <w:rPr>
      <w:rFonts w:asciiTheme="majorHAnsi" w:hAnsiTheme="majorHAnsi"/>
      <w:b/>
      <w:color w:val="9FB8CD" w:themeColor="accent2"/>
      <w:sz w:val="24"/>
    </w:rPr>
  </w:style>
  <w:style w:type="paragraph" w:customStyle="1" w:styleId="Subsection">
    <w:name w:val="Subsection"/>
    <w:basedOn w:val="Normal"/>
    <w:link w:val="SubsectionChar"/>
    <w:uiPriority w:val="3"/>
    <w:qFormat/>
    <w:pPr>
      <w:spacing w:before="40" w:after="80" w:line="240" w:lineRule="auto"/>
    </w:pPr>
    <w:rPr>
      <w:rFonts w:asciiTheme="majorHAnsi" w:hAnsiTheme="majorHAnsi"/>
      <w:b/>
      <w:color w:val="727CA3" w:themeColor="accent1"/>
      <w:sz w:val="18"/>
    </w:rPr>
  </w:style>
  <w:style w:type="paragraph" w:styleId="Quote">
    <w:name w:val="Quote"/>
    <w:basedOn w:val="Normal"/>
    <w:link w:val="QuoteChar"/>
    <w:uiPriority w:val="29"/>
    <w:qFormat/>
    <w:rPr>
      <w:i/>
      <w:color w:val="7F7F7F" w:themeColor="background1" w:themeShade="7F"/>
    </w:rPr>
  </w:style>
  <w:style w:type="character" w:customStyle="1" w:styleId="QuoteChar">
    <w:name w:val="Quote Char"/>
    <w:basedOn w:val="DefaultParagraphFont"/>
    <w:link w:val="Quote"/>
    <w:uiPriority w:val="29"/>
    <w:rPr>
      <w:rFonts w:cs="Times New Roman"/>
      <w:i/>
      <w:color w:val="7F7F7F" w:themeColor="background1" w:themeShade="7F"/>
      <w:sz w:val="20"/>
      <w:szCs w:val="20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hAnsiTheme="majorHAnsi" w:cs="Times New Roman"/>
      <w:color w:val="628BAD" w:themeColor="accent2" w:themeShade="BF"/>
      <w:spacing w:val="5"/>
      <w:sz w:val="20"/>
      <w:szCs w:val="28"/>
      <w:lang w:eastAsia="ja-JP"/>
    </w:rPr>
  </w:style>
  <w:style w:type="paragraph" w:customStyle="1" w:styleId="PersonalName">
    <w:name w:val="Personal Name"/>
    <w:basedOn w:val="NoSpacing"/>
    <w:link w:val="PersonalNameChar"/>
    <w:uiPriority w:val="1"/>
    <w:qFormat/>
    <w:pPr>
      <w:jc w:val="right"/>
    </w:pPr>
    <w:rPr>
      <w:rFonts w:asciiTheme="majorHAnsi" w:hAnsiTheme="majorHAnsi"/>
      <w:noProof/>
      <w:color w:val="525A7D" w:themeColor="accent1" w:themeShade="BF"/>
      <w:sz w:val="40"/>
      <w:szCs w:val="40"/>
    </w:rPr>
  </w:style>
  <w:style w:type="paragraph" w:styleId="ListBullet2">
    <w:name w:val="List Bullet 2"/>
    <w:basedOn w:val="Normal"/>
    <w:uiPriority w:val="36"/>
    <w:semiHidden/>
    <w:unhideWhenUsed/>
    <w:qFormat/>
    <w:pPr>
      <w:numPr>
        <w:numId w:val="27"/>
      </w:numPr>
      <w:spacing w:after="120"/>
      <w:contextualSpacing/>
    </w:pPr>
  </w:style>
  <w:style w:type="character" w:styleId="Hyperlink">
    <w:name w:val="Hyperlink"/>
    <w:basedOn w:val="DefaultParagraphFont"/>
    <w:uiPriority w:val="99"/>
    <w:semiHidden/>
    <w:unhideWhenUsed/>
    <w:rPr>
      <w:color w:val="B292CA" w:themeColor="hyperlink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ajorHAnsi" w:hAnsiTheme="majorHAnsi" w:cs="Times New Roman"/>
      <w:i/>
      <w:color w:val="8E73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pPr>
      <w:spacing w:after="0" w:line="240" w:lineRule="auto"/>
    </w:pPr>
    <w:rPr>
      <w:rFonts w:asciiTheme="majorHAnsi" w:hAnsiTheme="majorHAnsi"/>
      <w:bCs/>
      <w:color w:val="9FB8CD" w:themeColor="accent2"/>
      <w:sz w:val="16"/>
      <w:szCs w:val="18"/>
    </w:rPr>
  </w:style>
  <w:style w:type="character" w:styleId="Emphasis">
    <w:name w:val="Emphasis"/>
    <w:uiPriority w:val="20"/>
    <w:qFormat/>
    <w:rPr>
      <w:b/>
      <w:i/>
      <w:spacing w:val="0"/>
    </w:rPr>
  </w:style>
  <w:style w:type="character" w:customStyle="1" w:styleId="NoSpacingChar">
    <w:name w:val="No Spacing Char"/>
    <w:basedOn w:val="DefaultParagraphFont"/>
    <w:link w:val="NoSpacing"/>
    <w:uiPriority w:val="99"/>
    <w:rPr>
      <w:rFonts w:cs="Times New Roman"/>
      <w:color w:val="000000" w:themeColor="text1"/>
      <w:sz w:val="20"/>
      <w:szCs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9FB8CD" w:themeFill="accent2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hAnsiTheme="majorHAnsi" w:cs="Times New Roman"/>
      <w:color w:val="595959" w:themeColor="text1" w:themeTint="A6"/>
      <w:spacing w:val="5"/>
      <w:sz w:val="20"/>
      <w:szCs w:val="24"/>
      <w:lang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hAnsiTheme="majorHAnsi" w:cs="Times New Roman"/>
      <w:color w:val="595959" w:themeColor="text1" w:themeTint="A6"/>
      <w:sz w:val="20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hAnsiTheme="majorHAnsi" w:cs="Times New Roman"/>
      <w:color w:val="404040" w:themeColor="text1" w:themeTint="BF"/>
      <w:sz w:val="20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hAnsiTheme="majorHAnsi" w:cs="Times New Roman"/>
      <w:b/>
      <w:color w:val="7F7F7F" w:themeColor="background1" w:themeShade="7F"/>
      <w:sz w:val="18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hAnsiTheme="majorHAnsi" w:cs="Times New Roman"/>
      <w:b/>
      <w:i/>
      <w:color w:val="808080" w:themeColor="background1" w:themeShade="80"/>
      <w:sz w:val="18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hAnsiTheme="majorHAnsi" w:cs="Times New Roman"/>
      <w:color w:val="9FB8CD" w:themeColor="accent2"/>
      <w:sz w:val="18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hAnsiTheme="majorHAnsi" w:cs="Times New Roman"/>
      <w:i/>
      <w:color w:val="9FB8CD" w:themeColor="accent2"/>
      <w:sz w:val="18"/>
      <w:szCs w:val="20"/>
      <w:lang w:eastAsia="ja-JP"/>
    </w:rPr>
  </w:style>
  <w:style w:type="character" w:styleId="IntenseEmphasis">
    <w:name w:val="Intense Emphasis"/>
    <w:basedOn w:val="DefaultParagraphFont"/>
    <w:uiPriority w:val="21"/>
    <w:qFormat/>
    <w:rPr>
      <w:rFonts w:cs="Times New Roman"/>
      <w:b/>
      <w:i/>
      <w:color w:val="BAC737" w:themeColor="accent3" w:themeShade="BF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hAnsiTheme="majorHAnsi"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hAnsiTheme="majorHAnsi" w:cs="Times New Roman"/>
      <w:i/>
      <w:color w:val="FFFFFF" w:themeColor="background1"/>
      <w:sz w:val="20"/>
      <w:szCs w:val="20"/>
      <w:shd w:val="clear" w:color="auto" w:fill="9FB8CD" w:themeFill="accent2"/>
      <w:lang w:eastAsia="ja-JP"/>
    </w:rPr>
  </w:style>
  <w:style w:type="character" w:styleId="IntenseReference">
    <w:name w:val="Intense Reference"/>
    <w:basedOn w:val="DefaultParagraphFont"/>
    <w:uiPriority w:val="32"/>
    <w:qFormat/>
    <w:rPr>
      <w:rFonts w:cs="Times New Roman"/>
      <w:b/>
      <w:color w:val="525A7D" w:themeColor="accent1" w:themeShade="BF"/>
      <w:sz w:val="20"/>
      <w:szCs w:val="20"/>
      <w:u w:val="single"/>
    </w:rPr>
  </w:style>
  <w:style w:type="paragraph" w:styleId="ListBullet3">
    <w:name w:val="List Bullet 3"/>
    <w:basedOn w:val="Normal"/>
    <w:uiPriority w:val="36"/>
    <w:semiHidden/>
    <w:unhideWhenUsed/>
    <w:qFormat/>
    <w:pPr>
      <w:numPr>
        <w:numId w:val="28"/>
      </w:numPr>
      <w:spacing w:after="120"/>
      <w:contextualSpacing/>
    </w:pPr>
  </w:style>
  <w:style w:type="paragraph" w:styleId="ListBullet4">
    <w:name w:val="List Bullet 4"/>
    <w:basedOn w:val="Normal"/>
    <w:uiPriority w:val="36"/>
    <w:semiHidden/>
    <w:unhideWhenUsed/>
    <w:qFormat/>
    <w:pPr>
      <w:numPr>
        <w:numId w:val="29"/>
      </w:numPr>
      <w:spacing w:after="120"/>
      <w:contextualSpacing/>
    </w:pPr>
  </w:style>
  <w:style w:type="paragraph" w:styleId="ListBullet5">
    <w:name w:val="List Bullet 5"/>
    <w:basedOn w:val="Normal"/>
    <w:uiPriority w:val="36"/>
    <w:semiHidden/>
    <w:unhideWhenUsed/>
    <w:qFormat/>
    <w:pPr>
      <w:numPr>
        <w:numId w:val="30"/>
      </w:numPr>
      <w:spacing w:after="120"/>
      <w:contextualSpacing/>
    </w:pPr>
  </w:style>
  <w:style w:type="character" w:styleId="Strong">
    <w:name w:val="Strong"/>
    <w:uiPriority w:val="22"/>
    <w:qFormat/>
    <w:rPr>
      <w:rFonts w:asciiTheme="minorHAnsi" w:hAnsiTheme="minorHAnsi"/>
      <w:b/>
      <w:color w:val="9FB8CD" w:themeColor="accent2"/>
    </w:rPr>
  </w:style>
  <w:style w:type="character" w:styleId="SubtleEmphasis">
    <w:name w:val="Subtle Emphasis"/>
    <w:basedOn w:val="DefaultParagraphFont"/>
    <w:uiPriority w:val="19"/>
    <w:qFormat/>
    <w:rPr>
      <w:rFonts w:cs="Times New Roman"/>
      <w:i/>
      <w:color w:val="737373" w:themeColor="text1" w:themeTint="8C"/>
      <w:kern w:val="16"/>
      <w:sz w:val="20"/>
      <w:szCs w:val="24"/>
    </w:rPr>
  </w:style>
  <w:style w:type="character" w:styleId="SubtleReference">
    <w:name w:val="Subtle Reference"/>
    <w:basedOn w:val="DefaultParagraphFont"/>
    <w:uiPriority w:val="31"/>
    <w:qFormat/>
    <w:rPr>
      <w:rFonts w:cs="Times New Roman"/>
      <w:color w:val="737373" w:themeColor="text1" w:themeTint="8C"/>
      <w:sz w:val="20"/>
      <w:szCs w:val="20"/>
      <w:u w:val="single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SendersAddress">
    <w:name w:val="Sender's Address"/>
    <w:basedOn w:val="NoSpacing"/>
    <w:link w:val="SendersAddressChar"/>
    <w:uiPriority w:val="1"/>
    <w:semiHidden/>
    <w:unhideWhenUsed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szCs w:val="18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spacing w:after="720" w:line="240" w:lineRule="auto"/>
    </w:pPr>
    <w:rPr>
      <w:rFonts w:asciiTheme="majorHAnsi" w:hAnsiTheme="majorHAnsi" w:cstheme="minorHAnsi"/>
      <w:color w:val="9FB8CD" w:themeColor="accent2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hAnsiTheme="majorHAnsi"/>
      <w:color w:val="9FB8CD" w:themeColor="accent2"/>
      <w:sz w:val="24"/>
      <w:szCs w:val="24"/>
      <w:lang w:eastAsia="ja-JP"/>
    </w:rPr>
  </w:style>
  <w:style w:type="paragraph" w:styleId="Title">
    <w:name w:val="Title"/>
    <w:basedOn w:val="Normal"/>
    <w:link w:val="TitleChar"/>
    <w:uiPriority w:val="10"/>
    <w:semiHidden/>
    <w:unhideWhenUsed/>
    <w:qFormat/>
    <w:pPr>
      <w:spacing w:line="240" w:lineRule="auto"/>
    </w:pPr>
    <w:rPr>
      <w:rFonts w:asciiTheme="majorHAnsi" w:hAnsiTheme="majorHAnsi"/>
      <w:color w:val="9FB8CD" w:themeColor="accent2"/>
      <w:sz w:val="52"/>
      <w:szCs w:val="48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hAnsiTheme="majorHAnsi" w:cs="Times New Roman"/>
      <w:color w:val="9FB8CD" w:themeColor="accent2"/>
      <w:sz w:val="52"/>
      <w:szCs w:val="48"/>
      <w:lang w:eastAsia="ja-JP"/>
    </w:rPr>
  </w:style>
  <w:style w:type="character" w:customStyle="1" w:styleId="PersonalNameChar">
    <w:name w:val="Personal Name Char"/>
    <w:basedOn w:val="NoSpacingChar"/>
    <w:link w:val="PersonalName"/>
    <w:uiPriority w:val="1"/>
    <w:rPr>
      <w:rFonts w:asciiTheme="majorHAnsi" w:hAnsiTheme="majorHAnsi" w:cs="Times New Roman"/>
      <w:noProof/>
      <w:color w:val="525A7D" w:themeColor="accent1" w:themeShade="BF"/>
      <w:sz w:val="40"/>
      <w:szCs w:val="40"/>
      <w:lang w:eastAsia="ja-JP"/>
    </w:rPr>
  </w:style>
  <w:style w:type="character" w:customStyle="1" w:styleId="SectionChar">
    <w:name w:val="Section Char"/>
    <w:basedOn w:val="DefaultParagraphFont"/>
    <w:link w:val="Section"/>
    <w:uiPriority w:val="1"/>
    <w:rPr>
      <w:rFonts w:asciiTheme="majorHAnsi" w:hAnsiTheme="majorHAnsi" w:cs="Times New Roman"/>
      <w:b/>
      <w:color w:val="9FB8CD" w:themeColor="accent2"/>
      <w:sz w:val="24"/>
      <w:szCs w:val="20"/>
      <w:lang w:eastAsia="ja-JP"/>
    </w:rPr>
  </w:style>
  <w:style w:type="character" w:customStyle="1" w:styleId="SubsectionChar">
    <w:name w:val="Subsection Char"/>
    <w:basedOn w:val="DefaultParagraphFont"/>
    <w:link w:val="Subsection"/>
    <w:uiPriority w:val="3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character" w:customStyle="1" w:styleId="SendersAddressChar">
    <w:name w:val="Sender's Address Char"/>
    <w:basedOn w:val="NoSpacingChar"/>
    <w:link w:val="SendersAddress"/>
    <w:uiPriority w:val="1"/>
    <w:rPr>
      <w:rFonts w:asciiTheme="majorHAnsi" w:hAnsiTheme="majorHAnsi" w:cs="Times New Roman"/>
      <w:color w:val="9FB8CD" w:themeColor="accent2"/>
      <w:sz w:val="18"/>
      <w:szCs w:val="18"/>
      <w:lang w:eastAsia="ja-JP"/>
    </w:rPr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SubsectionDate">
    <w:name w:val="Subsection Date"/>
    <w:basedOn w:val="Section"/>
    <w:link w:val="SubsectionDateChar"/>
    <w:uiPriority w:val="4"/>
    <w:qFormat/>
    <w:rPr>
      <w:color w:val="727CA3" w:themeColor="accent1"/>
      <w:sz w:val="18"/>
    </w:rPr>
  </w:style>
  <w:style w:type="paragraph" w:customStyle="1" w:styleId="SubsectionText">
    <w:name w:val="Subsection Text"/>
    <w:basedOn w:val="Normal"/>
    <w:uiPriority w:val="5"/>
    <w:qFormat/>
    <w:pPr>
      <w:spacing w:after="320"/>
      <w:contextualSpacing/>
    </w:pPr>
  </w:style>
  <w:style w:type="character" w:customStyle="1" w:styleId="SubsectionDateChar">
    <w:name w:val="Subsection Date Char"/>
    <w:basedOn w:val="SubsectionChar"/>
    <w:link w:val="SubsectionDate"/>
    <w:uiPriority w:val="4"/>
    <w:rPr>
      <w:rFonts w:asciiTheme="majorHAnsi" w:hAnsiTheme="majorHAnsi" w:cs="Times New Roman"/>
      <w:b/>
      <w:color w:val="727CA3" w:themeColor="accent1"/>
      <w:sz w:val="18"/>
      <w:szCs w:val="20"/>
      <w:lang w:eastAsia="ja-JP"/>
    </w:rPr>
  </w:style>
  <w:style w:type="paragraph" w:customStyle="1" w:styleId="FooterFirstPage">
    <w:name w:val="Footer First Page"/>
    <w:basedOn w:val="Footer"/>
    <w:uiPriority w:val="34"/>
    <w:pPr>
      <w:pBdr>
        <w:top w:val="dashed" w:sz="4" w:space="18" w:color="7F7F7F"/>
      </w:pBdr>
      <w:jc w:val="right"/>
    </w:pPr>
    <w:rPr>
      <w:color w:val="7F7F7F" w:themeColor="text1" w:themeTint="80"/>
      <w:szCs w:val="18"/>
    </w:rPr>
  </w:style>
  <w:style w:type="paragraph" w:customStyle="1" w:styleId="HeaderFirstPage">
    <w:name w:val="Header First Page"/>
    <w:basedOn w:val="Header"/>
    <w:qFormat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AddressText">
    <w:name w:val="Address Text"/>
    <w:basedOn w:val="NoSpacing"/>
    <w:uiPriority w:val="2"/>
    <w:qFormat/>
    <w:pPr>
      <w:spacing w:before="200" w:line="276" w:lineRule="auto"/>
      <w:contextualSpacing/>
      <w:jc w:val="right"/>
    </w:pPr>
    <w:rPr>
      <w:rFonts w:asciiTheme="majorHAnsi" w:hAnsiTheme="majorHAnsi"/>
      <w:color w:val="9FB8CD" w:themeColor="accent2"/>
      <w:sz w:val="18"/>
      <w:lang w:bidi="he-IL"/>
    </w:rPr>
  </w:style>
  <w:style w:type="paragraph" w:customStyle="1" w:styleId="HeaderLeft">
    <w:name w:val="Header Left"/>
    <w:basedOn w:val="Header"/>
    <w:uiPriority w:val="35"/>
    <w:semiHidden/>
    <w:unhideWhenUsed/>
    <w:qFormat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FooterLeft">
    <w:name w:val="Footer Left"/>
    <w:basedOn w:val="Normal"/>
    <w:next w:val="Subsection"/>
    <w:uiPriority w:val="35"/>
    <w:semiHidden/>
    <w:unhideWhenUsed/>
    <w:qFormat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  <w:szCs w:val="18"/>
    </w:rPr>
  </w:style>
  <w:style w:type="paragraph" w:customStyle="1" w:styleId="HeaderRight">
    <w:name w:val="Header Right"/>
    <w:basedOn w:val="Header"/>
    <w:uiPriority w:val="35"/>
    <w:semiHidden/>
    <w:unhideWhenUsed/>
    <w:qFormat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FooterRight">
    <w:name w:val="Footer Right"/>
    <w:basedOn w:val="Footer"/>
    <w:uiPriority w:val="35"/>
    <w:semiHidden/>
    <w:unhideWhenUsed/>
    <w:qFormat/>
    <w:pPr>
      <w:pBdr>
        <w:top w:val="dashed" w:sz="4" w:space="18" w:color="7F7F7F"/>
      </w:pBdr>
      <w:jc w:val="right"/>
    </w:pPr>
    <w:rPr>
      <w:color w:val="7F7F7F" w:themeColor="text1" w:themeTint="80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ED0D7C14B540DA89A8D9041C3D2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311FD-9298-44C6-840E-5A951714D3AC}"/>
      </w:docPartPr>
      <w:docPartBody>
        <w:p w:rsidR="00105710" w:rsidRDefault="00117BD5">
          <w:pPr>
            <w:pStyle w:val="58ED0D7C14B540DA89A8D9041C3D20EE"/>
          </w:pPr>
          <w:r>
            <w:rPr>
              <w:rStyle w:val="PlaceholderText"/>
            </w:rPr>
            <w:t>Choose a building block.</w:t>
          </w:r>
        </w:p>
      </w:docPartBody>
    </w:docPart>
    <w:docPart>
      <w:docPartPr>
        <w:name w:val="F78C95260A004AA9BF771D7B180DF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1D186-8A31-498D-A66F-B3AE1C5B479A}"/>
      </w:docPartPr>
      <w:docPartBody>
        <w:p w:rsidR="00105710" w:rsidRDefault="00117BD5">
          <w:pPr>
            <w:pStyle w:val="F78C95260A004AA9BF771D7B180DFE6B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MinchoB">
    <w:altName w:val="Yu Mincho Demibold"/>
    <w:panose1 w:val="00000000000000000000"/>
    <w:charset w:val="80"/>
    <w:family w:val="roman"/>
    <w:notTrueType/>
    <w:pitch w:val="default"/>
  </w:font>
  <w:font w:name="HGMinchoE">
    <w:charset w:val="80"/>
    <w:family w:val="modern"/>
    <w:pitch w:val="fixed"/>
    <w:sig w:usb0="E00002FF" w:usb1="6AC7FDFB" w:usb2="00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BD5"/>
    <w:rsid w:val="00075C97"/>
    <w:rsid w:val="00105710"/>
    <w:rsid w:val="00117BD5"/>
    <w:rsid w:val="002C7026"/>
    <w:rsid w:val="003021DF"/>
    <w:rsid w:val="00486270"/>
    <w:rsid w:val="00AD16D1"/>
    <w:rsid w:val="00BC251D"/>
    <w:rsid w:val="00E1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C7026"/>
    <w:rPr>
      <w:color w:val="808080"/>
    </w:rPr>
  </w:style>
  <w:style w:type="paragraph" w:customStyle="1" w:styleId="58ED0D7C14B540DA89A8D9041C3D20EE">
    <w:name w:val="58ED0D7C14B540DA89A8D9041C3D20EE"/>
  </w:style>
  <w:style w:type="paragraph" w:customStyle="1" w:styleId="F78C95260A004AA9BF771D7B180DFE6B">
    <w:name w:val="F78C95260A004AA9BF771D7B180DFE6B"/>
  </w:style>
  <w:style w:type="paragraph" w:customStyle="1" w:styleId="A4C207E610554522975C5279E3F89D92">
    <w:name w:val="A4C207E610554522975C5279E3F89D92"/>
  </w:style>
  <w:style w:type="paragraph" w:customStyle="1" w:styleId="484769883AFB45D4B1FD6EB9E204883D">
    <w:name w:val="484769883AFB45D4B1FD6EB9E204883D"/>
  </w:style>
  <w:style w:type="paragraph" w:customStyle="1" w:styleId="D38B21F9519445C0BFAE7B5035FE17B2">
    <w:name w:val="D38B21F9519445C0BFAE7B5035FE17B2"/>
  </w:style>
  <w:style w:type="paragraph" w:customStyle="1" w:styleId="6569E8501500428B93835172E4F5072B">
    <w:name w:val="6569E8501500428B93835172E4F5072B"/>
  </w:style>
  <w:style w:type="paragraph" w:customStyle="1" w:styleId="112935924CDF4B5B8326B5808524945A">
    <w:name w:val="112935924CDF4B5B8326B5808524945A"/>
  </w:style>
  <w:style w:type="paragraph" w:customStyle="1" w:styleId="FF9D748D21D844D1B4CB6EED0AA14F7D">
    <w:name w:val="FF9D748D21D844D1B4CB6EED0AA14F7D"/>
  </w:style>
  <w:style w:type="paragraph" w:customStyle="1" w:styleId="SubsectionDate">
    <w:name w:val="Subsection Date"/>
    <w:basedOn w:val="Normal"/>
    <w:link w:val="SubsectionDateChar"/>
    <w:uiPriority w:val="4"/>
    <w:qFormat/>
    <w:pPr>
      <w:spacing w:after="120" w:line="240" w:lineRule="auto"/>
      <w:contextualSpacing/>
    </w:pPr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character" w:customStyle="1" w:styleId="SubsectionDateChar">
    <w:name w:val="Subsection Date Char"/>
    <w:basedOn w:val="DefaultParagraphFont"/>
    <w:link w:val="SubsectionDate"/>
    <w:uiPriority w:val="4"/>
    <w:rPr>
      <w:rFonts w:asciiTheme="majorHAnsi" w:eastAsiaTheme="minorHAnsi" w:hAnsiTheme="majorHAnsi" w:cs="Times New Roman"/>
      <w:color w:val="4472C4" w:themeColor="accent1"/>
      <w:sz w:val="18"/>
      <w:szCs w:val="20"/>
      <w:lang w:eastAsia="ja-JP"/>
    </w:rPr>
  </w:style>
  <w:style w:type="paragraph" w:customStyle="1" w:styleId="0190C1E489F1475C8500ACF7A4A18A38">
    <w:name w:val="0190C1E489F1475C8500ACF7A4A18A38"/>
  </w:style>
  <w:style w:type="paragraph" w:customStyle="1" w:styleId="8A06A9F2F97C4C2D93E95EB3764C35FF">
    <w:name w:val="8A06A9F2F97C4C2D93E95EB3764C35FF"/>
  </w:style>
  <w:style w:type="paragraph" w:customStyle="1" w:styleId="C7326D740A09468B8EF28300C7E10B4F">
    <w:name w:val="C7326D740A09468B8EF28300C7E10B4F"/>
  </w:style>
  <w:style w:type="paragraph" w:customStyle="1" w:styleId="4B0BD82A28974A1A8E0920336007EEBD">
    <w:name w:val="4B0BD82A28974A1A8E0920336007EEBD"/>
  </w:style>
  <w:style w:type="paragraph" w:customStyle="1" w:styleId="96067D1D7D4743F48079342863AA9D3F">
    <w:name w:val="96067D1D7D4743F48079342863AA9D3F"/>
  </w:style>
  <w:style w:type="paragraph" w:customStyle="1" w:styleId="A9CAF03B7CA2407986055DDAB7BE2C27">
    <w:name w:val="A9CAF03B7CA2407986055DDAB7BE2C27"/>
  </w:style>
  <w:style w:type="paragraph" w:customStyle="1" w:styleId="DF9087F8B4954819B43D506067895124">
    <w:name w:val="DF9087F8B4954819B43D506067895124"/>
  </w:style>
  <w:style w:type="paragraph" w:customStyle="1" w:styleId="1FAA36D6B5CE474E99685F91B423C094">
    <w:name w:val="1FAA36D6B5CE474E99685F91B423C094"/>
  </w:style>
  <w:style w:type="paragraph" w:customStyle="1" w:styleId="016567FB3166475FA0BC07A0939E152F">
    <w:name w:val="016567FB3166475FA0BC07A0939E152F"/>
  </w:style>
  <w:style w:type="paragraph" w:customStyle="1" w:styleId="B683237E17F146F59D018C92A3894EA3">
    <w:name w:val="B683237E17F146F59D018C92A3894EA3"/>
    <w:rsid w:val="002C70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>true</outs:corruptMetadataWasLost>
</outs:outSpaceData>
</file>

<file path=customXml/itemProps1.xml><?xml version="1.0" encoding="utf-8"?>
<ds:datastoreItem xmlns:ds="http://schemas.openxmlformats.org/officeDocument/2006/customXml" ds:itemID="{43DEA257-878D-48ED-B352-94E89FDD322F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OriginResume.Dotx</Template>
  <TotalTime>753</TotalTime>
  <Pages>3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ANWAR AHMED</dc:creator>
  <cp:lastModifiedBy>Sisters Box</cp:lastModifiedBy>
  <cp:revision>12</cp:revision>
  <dcterms:created xsi:type="dcterms:W3CDTF">2017-02-18T18:16:00Z</dcterms:created>
  <dcterms:modified xsi:type="dcterms:W3CDTF">2017-06-16T21:47:00Z</dcterms:modified>
</cp:coreProperties>
</file>